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d131" w14:textId="607d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22 декабря 2021 года № 12-1 "О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2022 года № 28-1.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2022–2024 годы" (зарегистрировано в Реестре государственной регистрации нормативных правовых актов под №26266)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13 720 292,8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4 571,3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120 898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11 868 027,5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13 679 502,6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225 187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295 870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230 706,8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2021года № 12-1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индивидуальных помощников, предоставляющих услуги инвалидам І группы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"Кызылорда-Жалагаш-Самара-Шымкент-Бухарбай батыр"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питьевое водоснабжение пограничной заставы "Торешкудук"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А.Ахетова в населенном пункте Аккыр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Абай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 Апрезова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батыр", Жалагашского района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"Кызылорда-Жалагаш-Самара-Шымкент-Бухарбай батыр" Жалагашского района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улице Бухарбай батыра дом № 6 в селе М. Шаменова Жалагашского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