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ba30b" w14:textId="59ba3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29 декабря 2021 года №13-1 "О бюджете поселка Жалагаш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14 декабря 2022 года № 29-1.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Жалагашского районного маслихата от 29 декабря 2021 года №13-1 "О бюджете поселка Жалагаш на 2022–2024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Жалагаш на 2022 – 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2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362 208,4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119 157,8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1 661,8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241 388,8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368 694,6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6486,2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-6486,2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6486,2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Жалагашского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Курманбаева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2022 года №29-1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№13-1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Жалагаш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241388,8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241388,8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241388,8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города, ройонного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