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697d" w14:textId="ce46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Жалагаш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1 644 159,5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138 536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1 716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7 996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1 495 911,5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1 645 664,1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1 504,6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1 504,6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0,7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2023 год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аула,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поселка Жалагаш на 2023 год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1 229 050,5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10-ти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М. Шаменова, Кыстаубаева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31-1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поселка Жалагаш на 2023 год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светофора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