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bedb" w14:textId="927b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Аккум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254 346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250 433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254 782,1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-436,1тысяч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0,6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в соответствии в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2023 год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31-2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аульного округа в рамках проекта "Ауыл-Ел бесігі" на 2023 год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в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ул. Аккум, Жастар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