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efe2" w14:textId="ea0e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Аккыр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2022 года № 31-3.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Аккыр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99 038,8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1 978,4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96 960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99 662,6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- 623,8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0,8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1-1 в соответствии с решением Жалагашского районного маслихата Кызылординской области от 06.06.2023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Аккыр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31-3</w:t>
            </w:r>
          </w:p>
        </w:tc>
      </w:tr>
    </w:tbl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2023 год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№ 31-3 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31-3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Аккыр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