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59ca" w14:textId="f6a5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13-11 "О бюджете сельского округа Макпалкол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Макпалкол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Макпалкол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83 605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84 022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