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989e" w14:textId="d559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13-14 "О бюджете сельского округа Тан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4 февраля 2022 года № 14-14.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Тан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Тан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73 852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71 538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192 375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февраля 2022 года № 14-14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