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8f23" w14:textId="4228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13-10 "О бюджете сельского округа Каракеткен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Каракеткен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Каракеткен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90 768,9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88 326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91 056,5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-287,6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