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f3f5" w14:textId="923f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13-12 "О бюджете сельского округа Мадениет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Мадениет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87 430,6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122 131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34700,4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-34700,4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34700,4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