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1060" w14:textId="79d1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13-14 "О бюджете сельского округа Тан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76 359,3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195 086,1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118 726,8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-118 726,8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118 726,8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