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6c4d" w14:textId="f736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13-10 "О бюджете сельского округа Каракеткен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Каракеткен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88 668,9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88 956,5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-287,6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