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dfb" w14:textId="db1e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175 639,8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3891,6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171 648,2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175 942,2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302,4тысяч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31-11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2023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