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a7de" w14:textId="fc2a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Мырзабай ахун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27 декабря 2022 года № 31-13.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Мырзабай ахун на 2023 –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62 322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1 457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880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59 985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62 707,2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-385,2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385,2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385,2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Жалагашского районного маслихата Кызылординской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31-13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Мырзабай ахун на 2023 год</w:t>
      </w:r>
    </w:p>
    <w:bookmarkEnd w:id="20"/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31-13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Мырзабай ахун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31-13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Мырзабай ахун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