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6ef6" w14:textId="dae6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Тан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2022 года № 31-14.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Тан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97 302,5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234,5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93 747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97 431,6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-129,1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129,1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129,1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6,4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1-1 в соответствии с решением Жалагашского районного маслихата Кызылординской области от 06.06.2023 </w:t>
      </w:r>
      <w:r>
        <w:rPr>
          <w:rFonts w:ascii="Times New Roman"/>
          <w:b w:val="false"/>
          <w:i w:val="false"/>
          <w:color w:val="00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Тан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31-14</w:t>
            </w:r>
          </w:p>
        </w:tc>
      </w:tr>
    </w:tbl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2023 год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31-14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31-14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Тан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