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770e" w14:textId="1ff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"О бюджете поселок Шалхия на 2022-2024 годы" от 30 декабря 2021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поселка Шалхия на 2022 - 2024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71 151,0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63 791,0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71 151,2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–0,2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