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48fd" w14:textId="0884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162 "О бюджете сельского округа Аккорган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Аккорган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Аккорган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149 278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142 843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149 845,3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районр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