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0e93" w14:textId="97f0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163 "О бюджете сельского округа Акуйик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91 425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87 510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91 425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