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1e36" w14:textId="3f91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170 "О бюджете сельского округа Келинтобе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122 034,0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115 574,0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122 925,6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