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3f9" w14:textId="5e78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Машбек Налибаева на 2022-2024 годы" от 30 декабря 2021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Машбек Налибаев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84 292,2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82 385,2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84 405,1тысяч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