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ad80d" w14:textId="8cad8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Жанакорганского районного маслихата от 30 декабря 2021 года № 183 "О бюджете сельского округа Суттикудык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18 апреля 2022 года № 224.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Жанакорганский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Жанакорганского районного маслихата от 30 декабря 2021 года "О бюджете сельского округа Суттикудык на 2022 - 2024 годы" </w:t>
      </w:r>
      <w:r>
        <w:rPr>
          <w:rFonts w:ascii="Times New Roman"/>
          <w:b w:val="false"/>
          <w:i w:val="false"/>
          <w:color w:val="000000"/>
          <w:sz w:val="28"/>
        </w:rPr>
        <w:t>№ 183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Суттикудык на 2022 - 2024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88 381тысяч тенге,в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3 602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84 779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–89520,5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погащение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приобритение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- 1139,5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- 1139,5 тысяч тенге: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Жанакорганского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2022 года №224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Жанакорганского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 №183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Суттикудык на 2022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текущий ремонт дорог на улицах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решению обустройства сельских поселений для реализации мероприятий по экономическому развитию регионов в рамках Государственной программы регионального развития до 2025 года.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