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8d501" w14:textId="928d5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решение Жанакорганского районного маслихата "О бюджете поселка Жанакорган на 2022-2024 годы" от 30 декабря 2021 года № 160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11 августа 2022 года № 261.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Жанкорган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Жанакорган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следующем обьеме: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- 762 314,4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поступление - 92 540,0 тыс тенге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2 303,0 тыс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667 471,4 тыс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затраты—778 884,6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 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 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кредитов-0 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-16 570,2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16 570,2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2022 года № 261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160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Жанакорган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762 314,4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667 471,4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667 471,4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667 471,4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778 884,6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160 163,4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160 163,4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153 483,4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Капитальное расходы гос.органа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79 408 ,0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79 408 ,0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79 408 ,0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323 454,1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323 454,1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137 845,1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дорог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поселений для реализации мероприятий по экономическому развитию регионов в рамках Государственной программы регионального развития до 2025 года.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Неиспользованные (совсем не использованные) выделенные из республиканского бюджета за счет целевых трансфертов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трансферт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трнасфертов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-16 570,2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