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bdf7" w14:textId="4a1b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163 "О бюджете сельского округа Акуйик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августа 2022 года № 264.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Акуйик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Акуйик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93 855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88 178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94 058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203,5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203,5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163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Акуйик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физического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