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725e" w14:textId="df17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172 "О бюджете сельского округа Кандоз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Кандоз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Кандоз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96 625,8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94 510,8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97 205,7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1- 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