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f43b" w14:textId="f7bf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182 "О бюджете сельского округа Сунаката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августа 2022 года № 271.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Сунаката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Сунаката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109 005,3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105 000,3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109 812,1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806,8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2022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182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