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9af2" w14:textId="d629a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"Маслихата аппарата Жанакорганского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17 ноября 2022 года № 291. Утратило силу решением Жанакорганского районного маслихата Кызылординской области от 1 июня 2023 года № 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Жанакорганского районного маслихата Кызылординской области от 01.06.2023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26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службе в Республике Казахстан" и с приказом Председателя Агентства Республики Казахстан по делам государственной службы и противодействию коррупции "О некоторых вопросах оценки деятельности административных государственных служащих"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Жанакорганский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"Маслихат аппарата Жанакорганского района".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291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Жанакорганского района"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"Б"местных исполнительных органов Жанакорганского района(далее – служащие).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исходя из специфики деятельности служащего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(далее – оценка) проводится для определения эффективности и качества их работы.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(далее – уполномоченное лицо), создается Комиссия по оценке (далее – Комиссия), рабочим органом которой является кадровая служба.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кадроваяслужбе в течение трех лет со дня завершения оценки.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по достижению КЦИ и необходимым для этого дальнейшим мерам.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является первый руководитель государственного органа, оценочный лист вносится на его рассмотрение.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вышестоящим руководителем принимается одно из следующих решений: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кадроваяслужба не позднее 2 рабочих дней выносит его на рассмотрение Комиссии.</w:t>
      </w:r>
    </w:p>
    <w:bookmarkEnd w:id="55"/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10.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кадровая служба не позднее 2 рабочих дней выносит его на рассмотрение Комиссии.</w:t>
      </w:r>
    </w:p>
    <w:bookmarkEnd w:id="62"/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Кадровая служба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кадровая службы. Секретарь Комиссии не принимает участие в голосовании.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Кадроваяслужба обеспечивает проведение заседания Комиссии в соответствии со сроками, согласованными с председателем Комиссии.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Кадровая служба предоставляет на заседание Комиссии следующие документы: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Кадровая служба ознакамливает служащего с результатами оценки в течение двух рабочих дней со дня ее завершения.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кадроваяслужбой и двумя другими служащими государственного органа.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от ознакомления не является препятствием для внесения результатов оценки в его послужной список. В данном случае кадроваяслужбой результаты оценки служащему направляются посредством интранет-портала государственных органов.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Служащие вправе обжаловать результаты оценки в судебном порядке.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деятельностиа 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служащихкорпуса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"Б"аппарат маслихата Жанакорганкого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 подпись 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 Должность служащего: ________________________________________________ Наименование структурного подразделения служащего: ____________________ ____________________________________________________________________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ожидаемое положительное изменение от достижения ключевого целевого индикатора.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 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________________________________ (фамилия, инициалы)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 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служащихкорпуса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"Б"аппарат маслихата Жанакорганкого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 подпись 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(Ф.И.О., должность оцениваемого лица) ____________________________________ (оцениваемый период)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 (неудовлетворительно, удовлетворительно, эффективно, превосходно)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 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________________________________ (фамилия, инициалы)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 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служащихкорпуса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"Б"аппарат маслихата Жанакорганкого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компетенциям</w:t>
      </w:r>
    </w:p>
    <w:bookmarkEnd w:id="100"/>
    <w:bookmarkStart w:name="z13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</w:t>
      </w:r>
    </w:p>
    <w:bookmarkEnd w:id="101"/>
    <w:bookmarkStart w:name="z13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служащего:____________________________________________ Должность оцениваемого служащего: _______________________________ Наименование структурного подразделения оцениваемого служащего: __________________________________________________________________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____________________________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 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 ________________________________ (фамилия, инициалы)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 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служащихкорпуса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"Б"аппарат маслихата Жанакорганкого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коллегам;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замкнутую позицию в работе, не обращаясь за помощью к более опытным коллегам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вопросы;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Умеет своевременно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поведение, противоречащее этическим нормам и стандартам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служащихкорпуса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"Б"аппарат маслихата Жанакорганкого района</w:t>
            </w:r>
          </w:p>
        </w:tc>
      </w:tr>
    </w:tbl>
    <w:bookmarkStart w:name="z253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"УТВЕРЖДАЮ"</w:t>
      </w:r>
    </w:p>
    <w:bookmarkEnd w:id="163"/>
    <w:bookmarkStart w:name="z25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Уполномоченное лицо</w:t>
      </w:r>
    </w:p>
    <w:bookmarkEnd w:id="164"/>
    <w:bookmarkStart w:name="z25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 (фамилия, инициалы) дата ____________________________ подпись _________________________ Форма Протокол заседания Комиссии по оценке __________________________________________________________________ (наименование государственного органа) ____________________________________________________________________ (оцениваемый период год) Результаты оценки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</w:t>
      </w:r>
    </w:p>
    <w:bookmarkEnd w:id="166"/>
    <w:bookmarkStart w:name="z25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 Секретарь Комиссии: ________________________ Дата: ___________ (фамилия, инициалы, подпись) Председатель Комиссии: _____________________ Дата: ___________ (фамилия, инициалы, подпись) Член Комиссии: ____________________________ Дата: ___________ (фамилия, инициалы, подпись</w:t>
      </w:r>
    </w:p>
    <w:bookmarkEnd w:id="1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