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bc80" w14:textId="744b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160 "О бюджете поселка Жанакорган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28 ноября 2022 года № 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"О бюджете поселка Жанкорган на 2022-2024 годы"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Жанакорган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обьеме: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доходы- 742 853,7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- 93 143,0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1 700,0 тысяч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648 010,7 тысяч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–759 423,9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 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-16 570,2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16 570,2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2022 года № 295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160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Жанакорган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742853,7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648 010,7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759 423,9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Капитальное расходы гос.органа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79 408 ,0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333 667,3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102 028,2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Неиспользованные (совсем не использованные) выделенные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трансферт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целевых трнасфертов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