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2018" w14:textId="4062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166 "О бюджете сельского округа Екпинди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сельского округа Екпинди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Екпинди на 2022-2024годы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51 383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50 401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бюджета– -77,8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