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09ab" w14:textId="29f0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Жанакорганского районного маслихата от 30 декабря 2021 года №165 "О бюджете сельского округа Жаманбай батыр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Жаманбай батыр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Жаманбай батыр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138 014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133 154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141 453,9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-3 439,9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бюджета- 3 439,9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