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5bb4" w14:textId="e665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169 "О бюджете сельского округа Кейден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Кейден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–79 860,5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75 917,5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