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f13" w14:textId="5b1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170 "О бюджете сельского округа Келинтобе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129 206,0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130 097,6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170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