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3a1e" w14:textId="ddb3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171 "О бюджете сельского округа Коктобе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28 ноября 2022 года № 304.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Коктобе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Коктобе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64 045,0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63 038,0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64 130,9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-85,9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85,9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171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171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подлежающих секвестированию в процессе исполнения местных бюджетов на 2022-2024 года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