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9593" w14:textId="2649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172 "О бюджете сельского округа Кандоз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Кандоз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93 092,9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