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9375" w14:textId="5739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176 "О бюджете сельского округа Косуйенки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Косуйенки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78571,4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77297,4тысяч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78909,6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