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3be" w14:textId="9e7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177 "О бюджете сельского округа Кыраш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58 878,8тысяч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израсходованных) целовых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