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cd72" w14:textId="f16c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2021 года № 184 "О бюджете сельского округа Талап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28 ноября 2022 года № 314.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Талап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Талап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76 728,2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75 522,2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76 853,3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-125,1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125,1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125,1 тысяч тенге;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314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184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