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840e" w14:textId="6668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Шалхия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2022 года № 331.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Шалхия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125 717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10 703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поступления- 0 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115 014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126 689,2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- 972,2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972,2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Обьем субвенций за 2023 год передаваемый из районного бюджета в бюджет поселка 83 882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местных бюджетных программ, не подлежащих секвестру в процессе исполнения местных бюджетов на 2023 год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331</w:t>
            </w:r>
          </w:p>
        </w:tc>
      </w:tr>
    </w:tbl>
    <w:bookmarkStart w:name="z4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Шалхия на 2023 год</w:t>
      </w:r>
    </w:p>
    <w:bookmarkEnd w:id="19"/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деловую и профессиональную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ближайшей организации здравоохранения, которая оказывает медицинскую помощь тяжелым людям в чрезвычайных ситуациях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на улицах поселка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(неполных) целевых переводов, выделенных из национального бюджета для целевого перевода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Бюджетная ссуда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Баланс транзакций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(избыток)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331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Шалхия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331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Шалхия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331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