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0b191" w14:textId="e10b1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Косуйенки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29 декабря 2022 года № 346.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кодекса Республики Казахстан "Бюджетный кодекса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Жанакорганский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Косуйенки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следующем объеме: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123766,7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1680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 основного капитала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122086,7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125109,3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 финансовых активов государства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-1342,6 тысяч тенге;</w:t>
      </w:r>
    </w:p>
    <w:bookmarkEnd w:id="13"/>
    <w:bookmarkStart w:name="z3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1342,6 тысяч тенге.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Жанакорганского районного маслихата Кызылординской области от 01.12.2023 </w:t>
      </w:r>
      <w:r>
        <w:rPr>
          <w:rFonts w:ascii="Times New Roman"/>
          <w:b w:val="false"/>
          <w:i w:val="false"/>
          <w:color w:val="00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Объем субвенций за 2023 год передаваемый из районного бюджета в бюджет сельского округа 55 855тысяч тенге.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 и подлежит официальному опубликованию.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346</w:t>
            </w:r>
          </w:p>
        </w:tc>
      </w:tr>
    </w:tbl>
    <w:bookmarkStart w:name="z4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Косуйенки на 2023 год</w:t>
      </w:r>
    </w:p>
    <w:bookmarkEnd w:id="17"/>
    <w:bookmarkStart w:name="z4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Жанакорганского районного маслихата Кызылординской области от 01.12.2023 </w:t>
      </w:r>
      <w:r>
        <w:rPr>
          <w:rFonts w:ascii="Times New Roman"/>
          <w:b w:val="false"/>
          <w:i w:val="false"/>
          <w:color w:val="ff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122086,7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122086,7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122086,7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125109,3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15 996,6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связь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47 003,3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47 003,3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дорог на улицах поселка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47 003,3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Остаток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-1342,6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346</w:t>
            </w:r>
          </w:p>
        </w:tc>
      </w:tr>
    </w:tbl>
    <w:bookmarkStart w:name="z3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Косуйенки на 2024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58 648,0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58 648,0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58 648,0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Остаток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346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Косуйенки на 2025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62 829,0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60 994,0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60 994,0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60 994,0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62 829,0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физкультурно-оздравительных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Остаток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