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7630" w14:textId="3fb7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Кыраш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2022 года № 347.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Кыраш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67 164,0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2947,0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63 811,0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67 267,9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-103,9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103,9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Обьем субвенций за 2023 год передаваемый из районного бюджета в бюджет сельского округа 53 158,0 тыс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347</w:t>
            </w:r>
          </w:p>
        </w:tc>
      </w:tr>
    </w:tbl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2023 год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 имущества, закрепленного за гос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 имущества,закрепленного за гос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347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Кыраш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347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