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4d71" w14:textId="c0b4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Озгент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Озгент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111 644,2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108 076,2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111 644,3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63 938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351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351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