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2446" w14:textId="11a2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Сунаката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Сунаката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112 901,8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107 140,8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113 492,0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590,2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73360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2023 год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Приложание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352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352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