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6350" w14:textId="4e76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 с инвалидностью на 2023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18 ноября 2022 года № 813.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"Об утверждении Правил квотирования рабочих мест для лиц с инвалидностью" (зарегистрировано в Реестре государственной регистрации нормативных правовых актов за № 14010),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занятости, социальных программ и регистрации актов гражданского состояния Жанакорганского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Жанакорганского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данную сферу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813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работах с вредными и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№195 отдела образования по Жанакорганскому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№166 отдела образования по Жанакорганскому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86 имени Ахмета Адилова отдела образования по Жанакорганскому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№160 отдела образования по Жанакорганскому району Управления образования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"Жанакорганское государственное учреждение по охране лесов и животного мира "Управление природных ресурсов и регулирования природопользования Кызылординской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"Нур-Шах"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"Бакытжан"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