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64aaa" w14:textId="3064a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"от 30 декабря 2021 года № 183 "О бюджете сельского округа Суттикудык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28 ноября 2022 года № 313.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Суттикудык на 2022 - 2024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Суттикудык на 2022 - 2024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91 026,3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3 602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87 424,3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–92 370,8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- 1344,5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- 1344,5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- 1344,5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2022 года № 313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183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Суттикудык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текущий ремонт дорог на улицах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поселений для реализации мероприятий по экономическому развитию регионов в рамках Государственной программы регионального развития до 2025 года.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