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839b" w14:textId="7178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24 ноября 2022 года №173 "О внесении изменений в решение Сырдарьинского районного маслихата от 29 декабря 2021 года №114 "О бюджетах поселка и сельских округов Сырдарьинского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ноября 2022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Сырдарьинский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29 декабря 2021 года №114 "О бюджетах поселка и сельских округов Сырдарьинского района на 2022 – 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746583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26632,7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2351,4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717548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775770,5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- 29187,5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29187,5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29187,5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82542,5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3289,9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406,8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78845,8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84211,9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- 1669,4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1669,4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1669,4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Акжарма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8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155065,1 тысяч тенге, в том числе: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5769,9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149133,2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156106,2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- 1041,1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1041,1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1041,1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Амангельды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106657 тысяч тенге, в том числе: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4183,7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102225,3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107999,7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- 1342,7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1342,7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1342,7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сельского округа Аскара Токмаганбетова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14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74689 тысяч тенге, в том числе: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2784,1 тысяч тенге;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289,9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71615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74969,1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- 280,1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280,1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280,1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Бесарык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17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74221,3 тысяч тенге, в том числе: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5728,3 тысяч тенге;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68329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74238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- 16,7 тысяч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16,7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16,7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Жетиколь на 2022 – 2024 годы согласно приложениям 19, 20 и 21 соответственно, в том числе на 2022 год в следующих объемах: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64237,6 тысяч тенге, в том числе: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 тысяч тенге;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63293,6 тысяч тенге;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65505,6 тысяч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- 1268 тысяч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1268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1268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Инкардария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65873 тысяч тенге, в том числе: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1585 тысяч тенге;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63971 тысяч тенге;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65873 тысяч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Калжан ахун на 2022 – 2024 годы согласно приложениям 25, 26 и 27 соответственно, в том числе на 2022 год в следующих объемах: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68129 тысяч тенге, в том числе: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1651,5 тысяч тенге;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124,5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66353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70134,2 тысяч тенге;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- 2005,2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2005,2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2005,2 тысяч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Когалыколь на 2022 – 2024 годы согласно приложениям 28, 29 и 30 соответственно, в том числе на 2022 год в следующих объемах: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144145,1 тысяч тенге, в том числе: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6044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138101,1 тысяч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144145,1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Наги Ильясов на 2022 – 2024 годы согласно приложениям 31, 32 и 33 соответственно, в том числе на 2022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90727,1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3230,1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87243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90864,6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- 137,5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137,5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Сакен Сейфуллина на 2022 – 2024 годы согласно приложениям 34, 35 и 36 соответственно, в том числе на 2022 год в следующих объемах: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100289,4 тысяч тенге, в том числе: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3139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1396,3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420,2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95333,9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100849,1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- 559,7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559,7 тысяч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Шаган на 2022 – 2024 годы согласно приложениям 37, 38 и 39 соответственно, в том числе на 2022 год в следующих объемах: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133299,7 тысяч тенге, в том числе: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30849,7 тысяч тенге;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1287 тысяч тенге;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101163 тысяч тенге;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136099,7 тысяч тенге;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- 2800 тысяч тенге;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2800 тысяч тенге;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14"/>
    <w:bookmarkStart w:name="z2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2800 тысяч тенге.";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Ширкейли на 2022 – 2024 годы согласно приложениям 40, 41 и 42 соответственно, в том числе на 2022 год в следующих объемах: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105536 тысяч тенге, в том числе: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7077 тысяч тенге;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775 тысяч тенге;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328 тысяч тенге;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97356 тысяч тенге;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106740,1 тысяч тенге;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- 1204,1 тысяч тенге;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1204,1 тысяч тенге;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1204,1 тысяч тенге.".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4, 7, 10, 13, 16, 19, 22, 25, 28, 31, 34, 37, 40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 4, 5, 6, 7, 8, 9, 10, 11, 12, 13, 14 к настоящему решению.</w:t>
      </w:r>
    </w:p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7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7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8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29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Аскара Токмаганбетова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0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0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1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2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2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3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4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4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2022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№114</w:t>
            </w:r>
          </w:p>
        </w:tc>
      </w:tr>
    </w:tbl>
    <w:bookmarkStart w:name="z3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