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024" w14:textId="1e1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20 декабря 2022 года № 180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2022 года № 180. Утратило силу решением Сырдарьинского районного маслихата Кызылординской области от 28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Сырдарьинского районного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180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Сырдарьинского района"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Сырдарьинского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Сырдарьинского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кадровая служба (далее – кадровая служба).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 Фамилия, имя, отчество (при его наличии) служащего:_____________________ Должность служащего: ________________________________________________ Наименование структурного подразделения служащего: ___________________ 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________________________________ (фамилия, инициалы) дата ____________________________ подпись 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________________________________ (фамилия, инициалы) дата ____________________________ подпись 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 районного маслихата"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________________________________ (фамилия, инициалы) дата ____________________________ подпись 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 районного маслихата"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результативность и качество работы подразделения.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Соблюдает установленные сроки.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Обменивается мнениями и с учетом обсуждения выполняет задачи.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в пределах компетенции решения, с учетом возможных рисков и последствий.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Обоснованно выражает свое мнение.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качество оказания услуг, а также демонстрирует его на личном примере.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 (фамилия, инициалы) дата ______________________ подпись ___________________</w:t>
            </w:r>
          </w:p>
        </w:tc>
      </w:tr>
    </w:tbl>
    <w:bookmarkStart w:name="z23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2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(наименование государственного органа) ________________________________________________________________________________ (оцениваемый период год)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