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56e0" w14:textId="1435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Шиелийского района</w:t>
      </w:r>
    </w:p>
    <w:p>
      <w:pPr>
        <w:spacing w:after="0"/>
        <w:ind w:left="0"/>
        <w:jc w:val="both"/>
      </w:pPr>
      <w:r>
        <w:rPr>
          <w:rFonts w:ascii="Times New Roman"/>
          <w:b w:val="false"/>
          <w:i w:val="false"/>
          <w:color w:val="000000"/>
          <w:sz w:val="28"/>
        </w:rPr>
        <w:t>Постановление Шиелийского районного акимата Кызылординской области от 16 мая 2022 года № 203-қ</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Шиелийского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предоставления коммунальных услуг в Шиелийском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Шиелийского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Шиелийского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Н.Макулбеков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Шиелийского района</w:t>
            </w:r>
            <w:r>
              <w:br/>
            </w:r>
            <w:r>
              <w:rPr>
                <w:rFonts w:ascii="Times New Roman"/>
                <w:b w:val="false"/>
                <w:i w:val="false"/>
                <w:color w:val="000000"/>
                <w:sz w:val="20"/>
              </w:rPr>
              <w:t>от "16" мая 2022 года № 203-қ</w:t>
            </w:r>
          </w:p>
        </w:tc>
      </w:tr>
    </w:tbl>
    <w:bookmarkStart w:name="z12" w:id="4"/>
    <w:p>
      <w:pPr>
        <w:spacing w:after="0"/>
        <w:ind w:left="0"/>
        <w:jc w:val="left"/>
      </w:pPr>
      <w:r>
        <w:rPr>
          <w:rFonts w:ascii="Times New Roman"/>
          <w:b/>
          <w:i w:val="false"/>
          <w:color w:val="000000"/>
        </w:rPr>
        <w:t xml:space="preserve"> Правила предоставления коммунальных услуг Шиелийском районе</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Шиелийском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и устанавливают порядок предоставления и оплаты коммунальных услуг.</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6"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7"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8"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9"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0"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1"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2"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3" w:id="15"/>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5"/>
    <w:bookmarkStart w:name="z24"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5"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26"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7" w:id="19"/>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9"/>
    <w:bookmarkStart w:name="z28" w:id="20"/>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9" w:id="21"/>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1"/>
    <w:bookmarkStart w:name="z30" w:id="22"/>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2"/>
    <w:bookmarkStart w:name="z31"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2"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3" w:id="25"/>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34" w:id="26"/>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6"/>
    <w:bookmarkStart w:name="z35" w:id="27"/>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6" w:id="28"/>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37"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8"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9"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40"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41"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2"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3"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4"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5"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6"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7"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8"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9"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50" w:id="42"/>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2"/>
    <w:bookmarkStart w:name="z51" w:id="43"/>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3"/>
    <w:bookmarkStart w:name="z52"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3"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4"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5"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6"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7"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8"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9" w:id="51"/>
    <w:p>
      <w:pPr>
        <w:spacing w:after="0"/>
        <w:ind w:left="0"/>
        <w:jc w:val="both"/>
      </w:pPr>
      <w:r>
        <w:rPr>
          <w:rFonts w:ascii="Times New Roman"/>
          <w:b w:val="false"/>
          <w:i w:val="false"/>
          <w:color w:val="000000"/>
          <w:sz w:val="28"/>
        </w:rPr>
        <w:t>
      11. Соблюдение требований к безопасной работе газопотребляющих систем и газового оборудования бытовых и коммунально-бытовых потребителей, систем газоснабжения в пределах границ населенного пункта осуществляется местным исполнительным органом Шиелийнского района.</w:t>
      </w:r>
    </w:p>
    <w:bookmarkEnd w:id="51"/>
    <w:bookmarkStart w:name="z60"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1"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2" w:id="54"/>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Кызылординской области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54"/>
    <w:bookmarkStart w:name="z63"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4"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5"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6"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7"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8"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9"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0"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1"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2"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3"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5" w:id="67"/>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67"/>
    <w:bookmarkStart w:name="z76" w:id="68"/>
    <w:p>
      <w:pPr>
        <w:spacing w:after="0"/>
        <w:ind w:left="0"/>
        <w:jc w:val="both"/>
      </w:pPr>
      <w:r>
        <w:rPr>
          <w:rFonts w:ascii="Times New Roman"/>
          <w:b w:val="false"/>
          <w:i w:val="false"/>
          <w:color w:val="000000"/>
          <w:sz w:val="28"/>
        </w:rPr>
        <w:t>
      20. Потребитель:</w:t>
      </w:r>
    </w:p>
    <w:bookmarkEnd w:id="68"/>
    <w:bookmarkStart w:name="z77"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8"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9"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0"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1"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2"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3"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4"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5" w:id="77"/>
    <w:p>
      <w:pPr>
        <w:spacing w:after="0"/>
        <w:ind w:left="0"/>
        <w:jc w:val="both"/>
      </w:pPr>
      <w:r>
        <w:rPr>
          <w:rFonts w:ascii="Times New Roman"/>
          <w:b w:val="false"/>
          <w:i w:val="false"/>
          <w:color w:val="000000"/>
          <w:sz w:val="28"/>
        </w:rPr>
        <w:t>
      21. Поставщик:</w:t>
      </w:r>
    </w:p>
    <w:bookmarkEnd w:id="77"/>
    <w:bookmarkStart w:name="z86"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7"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8"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9"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0"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91"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2"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3"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5"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6"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97"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8"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9"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100"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101" w:id="93"/>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утвержденными нормативно правовыми актами Республики Казахстан.</w:t>
      </w:r>
    </w:p>
    <w:bookmarkEnd w:id="93"/>
    <w:bookmarkStart w:name="z102"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3"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4"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5" w:id="9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7"/>
    <w:bookmarkStart w:name="z106"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7"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8"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09"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10"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11" w:id="10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3"/>
    <w:bookmarkStart w:name="z112"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3"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4"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5"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6"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17" w:id="109"/>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9"/>
    <w:bookmarkStart w:name="z118" w:id="110"/>
    <w:p>
      <w:pPr>
        <w:spacing w:after="0"/>
        <w:ind w:left="0"/>
        <w:jc w:val="both"/>
      </w:pPr>
      <w:r>
        <w:rPr>
          <w:rFonts w:ascii="Times New Roman"/>
          <w:b w:val="false"/>
          <w:i w:val="false"/>
          <w:color w:val="000000"/>
          <w:sz w:val="28"/>
        </w:rPr>
        <w:t>
      35. Нарушения, допущенные потребителем при использовании коммунальнымы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19"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20" w:id="11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2"/>
    <w:bookmarkStart w:name="z121" w:id="113"/>
    <w:p>
      <w:pPr>
        <w:spacing w:after="0"/>
        <w:ind w:left="0"/>
        <w:jc w:val="both"/>
      </w:pPr>
      <w:r>
        <w:rPr>
          <w:rFonts w:ascii="Times New Roman"/>
          <w:b w:val="false"/>
          <w:i w:val="false"/>
          <w:color w:val="000000"/>
          <w:sz w:val="28"/>
        </w:rPr>
        <w:t>
      В случае неурегулирования спора по соглашению сторон поставщик по истечении тридцати календарных дней со дня определения неучтенной суммы за энергию, воду и газ подает в суд исковое заявление о взыскании с потребителя требуемой суммы.</w:t>
      </w:r>
    </w:p>
    <w:bookmarkEnd w:id="113"/>
    <w:bookmarkStart w:name="z122" w:id="114"/>
    <w:p>
      <w:pPr>
        <w:spacing w:after="0"/>
        <w:ind w:left="0"/>
        <w:jc w:val="left"/>
      </w:pPr>
      <w:r>
        <w:rPr>
          <w:rFonts w:ascii="Times New Roman"/>
          <w:b/>
          <w:i w:val="false"/>
          <w:color w:val="000000"/>
        </w:rPr>
        <w:t xml:space="preserve"> Глава 6. Заключительные положения</w:t>
      </w:r>
    </w:p>
    <w:bookmarkEnd w:id="114"/>
    <w:bookmarkStart w:name="z123" w:id="115"/>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5"/>
    <w:bookmarkStart w:name="z124" w:id="11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