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1504b" w14:textId="42150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Алмалы на 2022-2024 годы" от 30 декабря 2021 года № 18/4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апреля 2022 года № 21/4.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Алмалы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Алмалы на 2022–2024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60 852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58 623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73 488,9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-12 636,9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12 636,9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12 636,9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21/4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18/4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Алмалы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12 636,9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