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d503" w14:textId="109d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декабря 2022 года № 33/3.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Шиелийский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15 062 104,5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4 250 964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193 358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124 777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10 475 758,5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15 462 307,8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215 390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198 610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-615 593,3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- 615 593,3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414 000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198 610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400 203,3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2023 год с районного бюджета в областной бюджет определены нормативы распределения доходов в нижеследующих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3.Предусмотреть в районном бюджете на 2023-2025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625 389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58 145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57 674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62 054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70 692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61 390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102 741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54 493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90 954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60 485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55 996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49 256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93 576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65 652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49 200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46 032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87 371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48 525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101 519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62 482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Талаптан– 79 728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54 599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96 387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2 134 340 тысяч тенге.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443 506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61 052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60 558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65 157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74 227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64 460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107 878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57 218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95 502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63 509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58 796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51 719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98 255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68 935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51 660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48 334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91 740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–50 951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106 595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65 606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83 714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57 329 тысяч тенге.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101 206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2 027 907 тысяч тенге.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461 248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63 494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62 980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67 763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77 196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- 67 038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112 193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59 506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99 322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66 050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61 148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53 788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102 185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71 692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53 726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50 267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95 409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52 989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110 859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68 230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87 063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59 622 тысяч тенге.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105 255тысяч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2 109 023 тысяч тенге.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9 076 тысяч тенге.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33/3</w:t>
            </w:r>
          </w:p>
        </w:tc>
      </w:tr>
    </w:tbl>
    <w:bookmarkStart w:name="z3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15062104,5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10493005,5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10475758,5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15462307,8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Оказаниежилищнойпомощи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Социональная поддержка граждан, награжденных орденами "Отан", "Даңқ", удостоенных звания "Халық қаһарманы" и почетных званий республики 26 июля 1999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-615593,3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33/3</w:t>
            </w: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Социональная поддержка граждан, награжденных орденами "Отан", "Даңқ", удостоенных звания "Халық қаһарманы" и почетных званий республики 26 июля 1999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33/3</w:t>
            </w:r>
          </w:p>
        </w:tc>
      </w:tr>
    </w:tbl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Социональная поддержка граждан, награжденных орденами "Отан", "Даңқ", удостоенных звания "Халық қаһарманы" и почетных званий республики 26 июля 1999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