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99a7" w14:textId="48b9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Шиели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Шиели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2 726 433,4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–238 924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2 487 269,4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2 754 624,3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-28 190,9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28 190,9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28 190,9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поселка Шиели на 2023 год в сумме 625 389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34/3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2023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2 726 433,4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2 487 269,4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