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c2c0" w14:textId="483c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Актоган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72 951,9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69 271,9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73 203,1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-251,2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в бюджет сельского округа Актоган на 2023 год в сумме 62 054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34/8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