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3552" w14:textId="11335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Жанатурмыс на 2022-2024 годы" от 30 декабря 2021 года № 18/23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апреля 2022 года № 21/23.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Жанатурмыс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39 774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38 998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40 056,2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-282,2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282,2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2022 года № 21/23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